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美工  中班  上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美工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本书出售、求购地址：https://www.jiaokey.com/book/detail/14688855.html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美工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