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奥数教程学习手册  高2配奥数教程第6版</w:t>
      </w:r>
    </w:p>
    <w:p>
      <w:r>
        <w:rPr>
          <w:rFonts w:ascii="宋体" w:hAnsi="宋体" w:eastAsia="宋体"/>
          <w:sz w:val="24"/>
        </w:rPr>
        <w:t>刘诗雄，单墫，熊斌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奥数教程学习手册  高2配奥数教程第6版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刘诗雄，单墫，熊斌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本书出售、求购地址：https://www.jiaokey.com/book/detail/14688825.html</w:t>
      </w:r>
    </w:p>
    <w:p>
      <w:r>
        <w:t>更多相关图书推荐：https://www.jiaokey.com</w:t>
      </w:r>
    </w:p>
    <w:p>
      <w:r>
        <w:t>刘诗雄，单墫，熊斌 其他作品：https://www.jiaokey.com/tag/刘诗雄，单墫，熊斌.html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关键词搜索：https://www.jiaokey.com/tag/奥数教程学习手册  高2配奥数教程第6版.html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