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第1届国际中小学生数学能力检测  初中组  试题解答</w:t>
      </w:r>
    </w:p>
    <w:p>
      <w:r>
        <w:rPr>
          <w:rFonts w:ascii="宋体" w:hAnsi="宋体" w:eastAsia="宋体"/>
          <w:sz w:val="24"/>
        </w:rPr>
        <w:t>朱华伟，孙文先编著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第1届国际中小学生数学能力检测  初中组  试题解答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朱华伟，孙文先编著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本书出售、求购地址：https://www.jiaokey.com/book/detail/14688794.html</w:t>
      </w:r>
    </w:p>
    <w:p>
      <w:r>
        <w:t>更多相关图书推荐：https://www.jiaokey.com</w:t>
      </w:r>
    </w:p>
    <w:p>
      <w:r>
        <w:t>朱华伟，孙文先编著 其他作品：https://www.jiaokey.com/tag/朱华伟，孙文先编著.html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关键词搜索：https://www.jiaokey.com/tag/第1届国际中小学生数学能力检测  初中组  试题解答.html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