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数学教师的专业教育和发展  中小学数学教育论著译丛</w:t>
      </w:r>
    </w:p>
    <w:p>
      <w:r>
        <w:rPr>
          <w:rFonts w:ascii="宋体" w:hAnsi="宋体" w:eastAsia="宋体"/>
          <w:sz w:val="24"/>
        </w:rPr>
        <w:t>鲁哈马·埃文，（德）博拉·勒文贝格·鲍尔，李士錡，黄兴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数学教师的专业教育和发展  中小学数学教育论著译丛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鲁哈马·埃文，（德）博拉·勒文贝格·鲍尔，李士錡，黄兴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本书出售、求购地址：https://www.jiaokey.com/book/detail/14688792.html</w:t>
      </w:r>
    </w:p>
    <w:p>
      <w:r>
        <w:t>更多相关图书推荐：https://www.jiaokey.com</w:t>
      </w:r>
    </w:p>
    <w:p>
      <w:r>
        <w:t>鲁哈马·埃文，（德）博拉·勒文贝格·鲍尔，李士錡，黄兴 其他作品：https://www.jiaokey.com/tag/鲁哈马·埃文，（德）博拉·勒文贝格·鲍尔，李士錡，黄兴.html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关键词搜索：https://www.jiaokey.com/tag/数学教师的专业教育和发展  中小学数学教育论著译丛.html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