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学习评价问题诊断与解决  初中语文</w:t>
      </w:r>
    </w:p>
    <w:p>
      <w:r>
        <w:rPr>
          <w:rFonts w:ascii="宋体" w:hAnsi="宋体" w:eastAsia="宋体"/>
          <w:sz w:val="24"/>
        </w:rPr>
        <w:t>金军华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学习评价问题诊断与解决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金军华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本书出售、求购地址：https://www.jiaokey.com/book/detail/14688782.html</w:t>
      </w:r>
    </w:p>
    <w:p>
      <w:r>
        <w:t>更多相关图书推荐：https://www.jiaokey.com</w:t>
      </w:r>
    </w:p>
    <w:p>
      <w:r>
        <w:t>金军华 其他作品：https://www.jiaokey.com/tag/金军华.html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关键词搜索：https://www.jiaokey.com/tag/学习评价问题诊断与解决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