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班主任的故事育人策略</w:t>
      </w:r>
    </w:p>
    <w:p>
      <w:r>
        <w:rPr>
          <w:rFonts w:ascii="宋体" w:hAnsi="宋体" w:eastAsia="宋体"/>
          <w:sz w:val="24"/>
        </w:rPr>
        <w:t>（中国）邱续东，赵明娟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班主任的故事育人策略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（中国）邱续东，赵明娟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本书出售、求购地址：https://www.jiaokey.com/book/detail/14688775.html</w:t>
      </w:r>
    </w:p>
    <w:p>
      <w:r>
        <w:t>更多相关图书推荐：https://www.jiaokey.com</w:t>
      </w:r>
    </w:p>
    <w:p>
      <w:r>
        <w:t>（中国）邱续东，赵明娟 其他作品：https://www.jiaokey.com/tag/（中国）邱续东，赵明娟.html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关键词搜索：https://www.jiaokey.com/tag/班主任的故事育人策略.html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