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坐看云起时  “云课堂”的研究与实践</w:t>
      </w:r>
    </w:p>
    <w:p>
      <w:r>
        <w:rPr>
          <w:rFonts w:ascii="宋体" w:hAnsi="宋体" w:eastAsia="宋体"/>
          <w:sz w:val="24"/>
        </w:rPr>
        <w:t>吴蓉瑾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坐看云起时  “云课堂”的研究与实践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本书出售、求购地址：https://www.jiaokey.com/book/detail/14688766.html</w:t>
      </w:r>
    </w:p>
    <w:p>
      <w:r>
        <w:t>更多相关图书推荐：https://www.jiaokey.com</w:t>
      </w:r>
    </w:p>
    <w:p>
      <w:r>
        <w:t>吴蓉瑾 其他作品：https://www.jiaokey.com/tag/吴蓉瑾.html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关键词搜索：https://www.jiaokey.com/tag/坐看云起时  “云课堂”的研究与实践.html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