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游学看美国  跟随中美青年大使体悟美国中学生活</w:t>
      </w:r>
    </w:p>
    <w:p>
      <w:r>
        <w:rPr>
          <w:rFonts w:ascii="宋体" w:hAnsi="宋体" w:eastAsia="宋体"/>
          <w:sz w:val="24"/>
        </w:rPr>
        <w:t>朱小棣，任兴华编著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游学看美国  跟随中美青年大使体悟美国中学生活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朱小棣，任兴华编著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本书出售、求购地址：https://www.jiaokey.com/book/detail/14688758.html</w:t>
      </w:r>
    </w:p>
    <w:p>
      <w:r>
        <w:t>更多相关图书推荐：https://www.jiaokey.com</w:t>
      </w:r>
    </w:p>
    <w:p>
      <w:r>
        <w:t>朱小棣，任兴华编著 其他作品：https://www.jiaokey.com/tag/朱小棣，任兴华编著.html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关键词搜索：https://www.jiaokey.com/tag/游学看美国  跟随中美青年大使体悟美国中学生活.html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