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平面几何证明方法思路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平面几何证明方法思路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本书出售、求购地址：https://www.jiaokey.com/book/detail/14688753.html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关键词搜索：https://www.jiaokey.com/tag/平面几何证明方法思路.html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