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青少年学生群众活动教程  集会、节日活动</w:t>
      </w:r>
    </w:p>
    <w:p>
      <w:r>
        <w:rPr>
          <w:rFonts w:ascii="宋体" w:hAnsi="宋体" w:eastAsia="宋体"/>
          <w:sz w:val="24"/>
        </w:rPr>
        <w:t>王芳，张香宏，张国江著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青少年学生群众活动教程  集会、节日活动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王芳，张香宏，张国江著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本书出售、求购地址：https://www.jiaokey.com/book/detail/14688750.html</w:t>
      </w:r>
    </w:p>
    <w:p>
      <w:r>
        <w:t>更多相关图书推荐：https://www.jiaokey.com</w:t>
      </w:r>
    </w:p>
    <w:p>
      <w:r>
        <w:t>王芳，张香宏，张国江著 其他作品：https://www.jiaokey.com/tag/王芳，张香宏，张国江著.html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关键词搜索：https://www.jiaokey.com/tag/青少年学生群众活动教程  集会、节日活动.html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