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让作文插上文学的翅膀  中小学生考场写作增分技法33种</w:t>
      </w:r>
    </w:p>
    <w:p>
      <w:r>
        <w:rPr>
          <w:rFonts w:ascii="宋体" w:hAnsi="宋体" w:eastAsia="宋体"/>
          <w:sz w:val="24"/>
        </w:rPr>
        <w:t>徐启贤著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让作文插上文学的翅膀  中小学生考场写作增分技法33种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本书出售、求购地址：https://www.jiaokey.com/book/detail/14688728.html</w:t>
      </w:r>
    </w:p>
    <w:p>
      <w:r>
        <w:t>更多相关图书推荐：https://www.jiaokey.com</w:t>
      </w:r>
    </w:p>
    <w:p>
      <w:r>
        <w:t>徐启贤著 其他作品：https://www.jiaokey.com/tag/徐启贤著.html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关键词搜索：https://www.jiaokey.com/tag/让作文插上文学的翅膀  中小学生考场写作增分技法33种.html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