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班主任成长笔记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班主任成长笔记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本书出售、求购地址：https://www.jiaokey.com/book/detail/14688716.html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关键词搜索：https://www.jiaokey.com/tag/班主任成长笔记.html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