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  作文起步很简单  画小鱼轻松写出300字  写物篇  二-三年级适用</w:t>
      </w:r>
    </w:p>
    <w:p>
      <w:r>
        <w:rPr>
          <w:rFonts w:ascii="宋体" w:hAnsi="宋体" w:eastAsia="宋体"/>
          <w:sz w:val="24"/>
        </w:rPr>
        <w:t>修彩霞著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  作文起步很简单  画小鱼轻松写出300字  写物篇  二-三年级适用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本书出售、求购地址：https://www.jiaokey.com/book/detail/14688714.html</w:t>
      </w:r>
    </w:p>
    <w:p>
      <w:r>
        <w:t>更多相关图书推荐：https://www.jiaokey.com</w:t>
      </w:r>
    </w:p>
    <w:p>
      <w:r>
        <w:t>修彩霞著 其他作品：https://www.jiaokey.com/tag/修彩霞著.html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  作文起步很简单  画小鱼轻松写出300字  写物篇  二-三年级适用.html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