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校园足球游戏218例  你我同快乐同分享</w:t>
      </w:r>
    </w:p>
    <w:p>
      <w:r>
        <w:rPr>
          <w:rFonts w:ascii="宋体" w:hAnsi="宋体" w:eastAsia="宋体"/>
          <w:sz w:val="24"/>
        </w:rPr>
        <w:t>郭玉平编著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校园足球游戏218例  你我同快乐同分享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本书出售、求购地址：https://www.jiaokey.com/book/detail/14688705.html</w:t>
      </w:r>
    </w:p>
    <w:p>
      <w:r>
        <w:t>更多相关图书推荐：https://www.jiaokey.com</w:t>
      </w:r>
    </w:p>
    <w:p>
      <w:r>
        <w:t>郭玉平编著 其他作品：https://www.jiaokey.com/tag/郭玉平编著.html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关键词搜索：https://www.jiaokey.com/tag/校园足球游戏218例  你我同快乐同分享.html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