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幼儿歌曲钢琴弹唱实用教程</w:t>
      </w:r>
    </w:p>
    <w:p>
      <w:r>
        <w:rPr>
          <w:rFonts w:ascii="宋体" w:hAnsi="宋体" w:eastAsia="宋体"/>
          <w:sz w:val="24"/>
        </w:rPr>
        <w:t>彭余全，杨萍，吴心慧主编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幼儿歌曲钢琴弹唱实用教程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彭余全，杨萍，吴心慧主编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本书出售、求购地址：https://www.jiaokey.com/book/detail/14688703.html</w:t>
      </w:r>
    </w:p>
    <w:p>
      <w:r>
        <w:t>更多相关图书推荐：https://www.jiaokey.com</w:t>
      </w:r>
    </w:p>
    <w:p>
      <w:r>
        <w:t>彭余全，杨萍，吴心慧主编 其他作品：https://www.jiaokey.com/tag/彭余全，杨萍，吴心慧主编.html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关键词搜索：https://www.jiaokey.com/tag/幼儿歌曲钢琴弹唱实用教程.html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