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八年级  下册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本书出售、求购地址：https://www.jiaokey.com/book/detail/14688683.html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关键词搜索：https://www.jiaokey.com/tag/义务教育教科书  数学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