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历届中国数学奥林匹克试题集  1986-2014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历届中国数学奥林匹克试题集  1986-2014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本书出售、求购地址：https://www.jiaokey.com/book/detail/14688682.html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关键词搜索：https://www.jiaokey.com/tag/历届中国数学奥林匹克试题集  1986-2014.html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