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今古传奇  神魔与世俗的小说世界  港台原版</w:t>
      </w:r>
    </w:p>
    <w:p>
      <w:r>
        <w:rPr>
          <w:rFonts w:ascii="宋体" w:hAnsi="宋体" w:eastAsia="宋体"/>
          <w:sz w:val="24"/>
        </w:rPr>
        <w:t>陈洪，郭辉著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今古传奇  神魔与世俗的小说世界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本书出售、求购地址：https://www.jiaokey.com/book/detail/14688649.html</w:t>
      </w:r>
    </w:p>
    <w:p>
      <w:r>
        <w:t>更多相关图书推荐：https://www.jiaokey.com</w:t>
      </w:r>
    </w:p>
    <w:p>
      <w:r>
        <w:t>陈洪，郭辉著 其他作品：https://www.jiaokey.com/tag/陈洪，郭辉著.html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关键词搜索：https://www.jiaokey.com/tag/今古传奇  神魔与世俗的小说世界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