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书名：全景巡礼，大美中国  蔚蓝海疆</w:t>
      </w:r>
    </w:p>
    <w:p>
      <w:r>
        <w:t>作者：宋举浦</w:t>
      </w:r>
    </w:p>
    <w:p>
      <w:r>
        <w:t>出版社：杭州:浙江少年儿童出版社,2019.09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全景巡礼，大美中国  蔚蓝海疆 评论地址：https://www.jiaokey.com/book/detail/14688573.html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