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中小学语文课本钢笔书法  小学  第6册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中小学语文课本钢笔书法  小学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本书出售、求购地址：https://www.jiaokey.com/book/detail/14688521.html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关键词搜索：https://www.jiaokey.com/tag/中小学语文课本钢笔书法  小学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