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世界素描活页选人物100幅  1</w:t>
      </w:r>
    </w:p>
    <w:p>
      <w:r>
        <w:rPr>
          <w:rFonts w:ascii="宋体" w:hAnsi="宋体" w:eastAsia="宋体"/>
          <w:sz w:val="24"/>
        </w:rPr>
        <w:t>薄贯休编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世界素描活页选人物100幅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薄贯休编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本书出售、求购地址：https://www.jiaokey.com/book/detail/14688506.html</w:t>
      </w:r>
    </w:p>
    <w:p>
      <w:r>
        <w:t>更多相关图书推荐：https://www.jiaokey.com</w:t>
      </w:r>
    </w:p>
    <w:p>
      <w:r>
        <w:t>薄贯休编 其他作品：https://www.jiaokey.com/tag/薄贯休编.html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关键词搜索：https://www.jiaokey.com/tag/世界素描活页选人物100幅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