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书名：清风皓品</w:t>
      </w:r>
    </w:p>
    <w:p>
      <w:r>
        <w:t>作者：钱晓芳，孙旭东主编</w:t>
      </w:r>
    </w:p>
    <w:p>
      <w:r>
        <w:t>出版社：杭州:中国美术学院出版社,2014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清风皓品 评论地址：https://www.jiaokey.com/book/detail/14688485.html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