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2006浙江省群星奖评选美术年系列展作品集  1  浙江省中国画大奖赛获奖作品集</w:t>
      </w:r>
    </w:p>
    <w:p>
      <w:r>
        <w:rPr>
          <w:rFonts w:ascii="宋体" w:hAnsi="宋体" w:eastAsia="宋体"/>
          <w:sz w:val="24"/>
        </w:rPr>
        <w:t>金正明编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2006浙江省群星奖评选美术年系列展作品集  1  浙江省中国画大奖赛获奖作品集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本书出售、求购地址：https://www.jiaokey.com/book/detail/14688455.html</w:t>
      </w:r>
    </w:p>
    <w:p>
      <w:r>
        <w:t>更多相关图书推荐：https://www.jiaokey.com</w:t>
      </w:r>
    </w:p>
    <w:p>
      <w:r>
        <w:t>金正明编 其他作品：https://www.jiaokey.com/tag/金正明编.html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关键词搜索：https://www.jiaokey.com/tag/2006浙江省群星奖评选美术年系列展作品集  1  浙江省中国画大奖赛获奖作品集.html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