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书名：弘一法师书金刚般若波罗蜜经</w:t>
      </w:r>
    </w:p>
    <w:p>
      <w:r>
        <w:t>作者：弘一法师</w:t>
      </w:r>
    </w:p>
    <w:p>
      <w:r>
        <w:t>出版社：杭州:西泠印社出版社,2016.03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弘一法师书金刚般若波罗蜜经 评论地址：https://www.jiaokey.com/book/detail/14688442.html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