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书名：弘一法师手书出世入世箴言集</w:t>
      </w:r>
    </w:p>
    <w:p>
      <w:r>
        <w:t>作者：弘一法师书</w:t>
      </w:r>
    </w:p>
    <w:p>
      <w:r>
        <w:t>出版社：杭州:西泠印社出版社,2015.03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弘一法师手书出世入世箴言集 评论地址：https://www.jiaokey.com/book/detail/14688441.html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