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伊斯坦布尔的中国宝藏</w:t>
      </w:r>
    </w:p>
    <w:p>
      <w:r>
        <w:rPr>
          <w:rFonts w:ascii="宋体" w:hAnsi="宋体" w:eastAsia="宋体"/>
          <w:sz w:val="24"/>
        </w:rPr>
        <w:t>爱赛，郁秋克总编辑；欧凯中文翻译；李惠玲中文编辑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伊斯坦布尔的中国宝藏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爱赛，郁秋克总编辑；欧凯中文翻译；李惠玲中文编辑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土耳其共和国外交部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本书出售、求购地址：https://www.jiaokey.com/book/detail/14688433.html</w:t>
      </w:r>
    </w:p>
    <w:p>
      <w:r>
        <w:t>更多相关图书推荐：https://www.jiaokey.com</w:t>
      </w:r>
    </w:p>
    <w:p>
      <w:r>
        <w:t>爱赛，郁秋克总编辑；欧凯中文翻译；李惠玲中文编辑 其他作品：https://www.jiaokey.com/tag/爱赛，郁秋克总编辑；欧凯中文翻译；李惠玲中文编辑.html</w:t>
      </w:r>
    </w:p>
    <w:p>
      <w:r>
        <w:t>土耳其共和国外交部 出版图书：https://www.jiaokey.com/tag/土耳其共和国外交部.html</w:t>
      </w:r>
    </w:p>
    <w:p>
      <w:r>
        <w:t>关键词搜索：https://www.jiaokey.com/tag/伊斯坦布尔的中国宝藏.html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