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书名：“赵孟俯杯”中国画名家邀请展作品集</w:t>
      </w:r>
    </w:p>
    <w:p>
      <w:r>
        <w:t>作者：胡菁菁主编</w:t>
      </w:r>
    </w:p>
    <w:p>
      <w:r>
        <w:t>出版社：杭州:浙江人民美术出版社,2010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“赵孟俯杯”中国画名家邀请展作品集 评论地址：https://www.jiaokey.com/book/detail/14688432.html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