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书名：时代画农民  新中国农民题材优秀作品集</w:t>
      </w:r>
    </w:p>
    <w:p>
      <w:r>
        <w:t>作者：许江著</w:t>
      </w:r>
    </w:p>
    <w:p>
      <w:r>
        <w:t>出版社：杭州:中国美术学院出版社,2010.07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时代画农民  新中国农民题材优秀作品集 评论地址：https://www.jiaokey.com/book/detail/14688415.html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