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书名：明·名贤书信手迹</w:t>
      </w:r>
    </w:p>
    <w:p>
      <w:r>
        <w:t>作者：燕登年藏，刘崇德释文</w:t>
      </w:r>
    </w:p>
    <w:p>
      <w:r>
        <w:t>出版社：天津:天津人民美术出版社,2002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明·名贤书信手迹 评论地址：https://www.jiaokey.com/book/detail/14688374.html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