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翰墨情浓老将军  小学生纪念周恩来总理诞辰110年书法作品集</w:t>
      </w:r>
    </w:p>
    <w:p>
      <w:r>
        <w:rPr>
          <w:rFonts w:ascii="宋体" w:hAnsi="宋体" w:eastAsia="宋体"/>
          <w:sz w:val="24"/>
        </w:rPr>
        <w:t>王红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翰墨情浓老将军  小学生纪念周恩来总理诞辰110年书法作品集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本书出售、求购地址：https://www.jiaokey.com/book/detail/14688367.html</w:t>
      </w:r>
    </w:p>
    <w:p>
      <w:r>
        <w:t>更多相关图书推荐：https://www.jiaokey.com</w:t>
      </w:r>
    </w:p>
    <w:p>
      <w:r>
        <w:t>王红 其他作品：https://www.jiaokey.com/tag/王红.html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关键词搜索：https://www.jiaokey.com/tag/翰墨情浓老将军  小学生纪念周恩来总理诞辰110年书法作品集.html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