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山水彩云间  首届移动杯“和谐云南”网络摄影大赛优秀作品集</w:t>
      </w:r>
    </w:p>
    <w:p>
      <w:r>
        <w:rPr>
          <w:rFonts w:ascii="宋体" w:hAnsi="宋体" w:eastAsia="宋体"/>
          <w:sz w:val="24"/>
        </w:rPr>
        <w:t>林振辉主编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山水彩云间  首届移动杯“和谐云南”网络摄影大赛优秀作品集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本书出售、求购地址：https://www.jiaokey.com/book/detail/14688289.html</w:t>
      </w:r>
    </w:p>
    <w:p>
      <w:r>
        <w:t>更多相关图书推荐：https://www.jiaokey.com</w:t>
      </w:r>
    </w:p>
    <w:p>
      <w:r>
        <w:t>林振辉主编 其他作品：https://www.jiaokey.com/tag/林振辉主编.html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关键词搜索：https://www.jiaokey.com/tag/山水彩云间  首届移动杯“和谐云南”网络摄影大赛优秀作品集.html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