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月泉雅集  浦江县文联民间工艺作品集</w:t>
      </w:r>
    </w:p>
    <w:p>
      <w:r>
        <w:rPr>
          <w:rFonts w:ascii="宋体" w:hAnsi="宋体" w:eastAsia="宋体"/>
          <w:sz w:val="24"/>
        </w:rPr>
        <w:t>何金海主编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月泉雅集  浦江县文联民间工艺作品集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剪纸-作品集-中国-现代-根雕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本书出售、求购地址：https://www.jiaokey.com/book/detail/14688278.html</w:t>
      </w:r>
    </w:p>
    <w:p>
      <w:r>
        <w:t>更多相关图书推荐：https://www.jiaokey.com</w:t>
      </w:r>
    </w:p>
    <w:p>
      <w:r>
        <w:t>何金海主编 其他作品：https://www.jiaokey.com/tag/何金海主编.html</w:t>
      </w:r>
    </w:p>
    <w:p>
      <w:r>
        <w:t>北京:中国书店,2010.11 出版图书：https://www.jiaokey.com/tag/北京:中国书店,2010.11.html</w:t>
      </w:r>
    </w:p>
    <w:p>
      <w:r>
        <w:t>关键词搜索：https://www.jiaokey.com/tag/剪纸-作品集-中国-现代-根雕.html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