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书名：王羲之《兰亭序》临习指导</w:t>
      </w:r>
    </w:p>
    <w:p>
      <w:r>
        <w:t>作者：何满宗编著</w:t>
      </w:r>
    </w:p>
    <w:p>
      <w:r>
        <w:t>出版社：长沙:湖南文艺出版社,2010.04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王羲之《兰亭序》临习指导 评论地址：https://www.jiaokey.com/book/detail/14688260.html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