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天地间  月明诗情影意录</w:t>
      </w:r>
    </w:p>
    <w:p>
      <w:r>
        <w:rPr>
          <w:rFonts w:ascii="宋体" w:hAnsi="宋体" w:eastAsia="宋体"/>
          <w:sz w:val="24"/>
        </w:rPr>
        <w:t>宋悦明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8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天地间  月明诗情影意录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宋悦明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本书出售、求购地址：https://www.jiaokey.com/book/detail/14688255.html</w:t>
      </w:r>
    </w:p>
    <w:p>
      <w:r>
        <w:t>更多相关图书推荐：https://www.jiaokey.com</w:t>
      </w:r>
    </w:p>
    <w:p>
      <w:r>
        <w:t>宋悦明 其他作品：https://www.jiaokey.com/tag/宋悦明.html</w:t>
      </w:r>
    </w:p>
    <w:p>
      <w:r>
        <w:t>天津:天津人民美术出版社,2013.03 出版图书：https://www.jiaokey.com/tag/天津:天津人民美术出版社,2013.03.html</w:t>
      </w:r>
    </w:p>
    <w:p>
      <w:r>
        <w:t>关键词搜索：https://www.jiaokey.com/tag/摄影集-中国-当代-作品集.html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