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窗帘装饰大全 B  第2版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窗帘装饰大全 B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本书出售、求购地址：https://www.jiaokey.com/book/detail/14688247.html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关键词搜索：https://www.jiaokey.com/tag/窗帘装饰大全 B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