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书名：十二生肖印选</w:t>
      </w:r>
    </w:p>
    <w:p>
      <w:r>
        <w:t>作者：徐庆华编</w:t>
      </w:r>
    </w:p>
    <w:p>
      <w:r>
        <w:t>出版社：上海：上海书店出版社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十二生肖印选 评论地址：https://www.jiaokey.com/book/detail/14688243.html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