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书名：多自由度人形双足街舞机器人开发实战</w:t>
      </w:r>
    </w:p>
    <w:p>
      <w:r>
        <w:t>作者：疯壳团队</w:t>
      </w:r>
    </w:p>
    <w:p>
      <w:r>
        <w:t>出版社：西安电子科技大学出版社,2019.05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多自由度人形双足街舞机器人开发实战 评论地址：https://www.jiaokey.com/book/detail/14687816.html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