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复杂环境下城市快速路施工技术  燕山立交主线高架桥及沥青桥面铺装</w:t>
      </w:r>
    </w:p>
    <w:p>
      <w:r>
        <w:rPr>
          <w:rFonts w:ascii="宋体" w:hAnsi="宋体" w:eastAsia="宋体"/>
          <w:sz w:val="24"/>
        </w:rPr>
        <w:t>徐景岩主编；郝红升，张哲，胡韶华副主编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复杂环境下城市快速路施工技术  燕山立交主线高架桥及沥青桥面铺装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徐景岩主编；郝红升，张哲，胡韶华副主编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本书出售、求购地址：https://www.jiaokey.com/book/detail/14687772.html</w:t>
      </w:r>
    </w:p>
    <w:p>
      <w:r>
        <w:t>更多相关图书推荐：https://www.jiaokey.com</w:t>
      </w:r>
    </w:p>
    <w:p>
      <w:r>
        <w:t>徐景岩主编；郝红升，张哲，胡韶华副主编 其他作品：https://www.jiaokey.com/tag/徐景岩主编；郝红升，张哲，胡韶华副主编.html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关键词搜索：https://www.jiaokey.com/tag/复杂环境下城市快速路施工技术  燕山立交主线高架桥及沥青桥面铺装.html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