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寒冷地区重载公路沥青路面服役性能</w:t>
      </w:r>
    </w:p>
    <w:p>
      <w:r>
        <w:rPr>
          <w:rFonts w:ascii="宋体" w:hAnsi="宋体" w:eastAsia="宋体"/>
          <w:sz w:val="24"/>
        </w:rPr>
        <w:t>王殿臣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寒冷地区重载公路沥青路面服役性能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本书出售、求购地址：https://www.jiaokey.com/book/detail/14687768.html</w:t>
      </w:r>
    </w:p>
    <w:p>
      <w:r>
        <w:t>更多相关图书推荐：https://www.jiaokey.com</w:t>
      </w:r>
    </w:p>
    <w:p>
      <w:r>
        <w:t>王殿臣 其他作品：https://www.jiaokey.com/tag/王殿臣.html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关键词搜索：https://www.jiaokey.com/tag/寒冷地区重载公路沥青路面服役性能.html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