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书名：工程应用中的自适应控制</w:t>
      </w:r>
    </w:p>
    <w:p>
      <w:r>
        <w:t>作者：卢新彪，秦补枝编</w:t>
      </w:r>
    </w:p>
    <w:p>
      <w:r>
        <w:t>出版社：南京:河海大学出版社,2019.02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工程应用中的自适应控制 评论地址：https://www.jiaokey.com/book/detail/14687756.html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