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基于各向异性介质的深度域地震成像技术</w:t>
      </w:r>
    </w:p>
    <w:p>
      <w:r>
        <w:rPr>
          <w:rFonts w:ascii="宋体" w:hAnsi="宋体" w:eastAsia="宋体"/>
          <w:sz w:val="24"/>
        </w:rPr>
        <w:t>刘定进，李博，郭恺编著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基于各向异性介质的深度域地震成像技术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刘定进，李博，郭恺编著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本书出售、求购地址：https://www.jiaokey.com/book/detail/14687754.html</w:t>
      </w:r>
    </w:p>
    <w:p>
      <w:r>
        <w:t>更多相关图书推荐：https://www.jiaokey.com</w:t>
      </w:r>
    </w:p>
    <w:p>
      <w:r>
        <w:t>刘定进，李博，郭恺编著 其他作品：https://www.jiaokey.com/tag/刘定进，李博，郭恺编著.html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关键词搜索：https://www.jiaokey.com/tag/基于各向异性介质的深度域地震成像技术.html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