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源于梦境  始于无华  中国城市建设研究院风景园林作品集</w:t>
      </w:r>
    </w:p>
    <w:p>
      <w:r>
        <w:rPr>
          <w:rFonts w:ascii="宋体" w:hAnsi="宋体" w:eastAsia="宋体"/>
          <w:sz w:val="24"/>
        </w:rPr>
        <w:t>王磐岩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源于梦境  始于无华  中国城市建设研究院风景园林作品集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王磐岩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本书出售、求购地址：https://www.jiaokey.com/book/detail/14687746.html</w:t>
      </w:r>
    </w:p>
    <w:p>
      <w:r>
        <w:t>更多相关图书推荐：https://www.jiaokey.com</w:t>
      </w:r>
    </w:p>
    <w:p>
      <w:r>
        <w:t>王磐岩 其他作品：https://www.jiaokey.com/tag/王磐岩.html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关键词搜索：https://www.jiaokey.com/tag/源于梦境  始于无华  中国城市建设研究院风景园林作品集.html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