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中国电力供需分析报告  2018版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中国电力供需分析报告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9787519821883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供电-市场需求分析-研究报告-中国-2018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对2017年国际与国内经济运行、全国及各地区电力消费、电力供应、电力供需形势进行全面分析和总结，在深入分析主要影响因素的基础上，对2018年全国及各地区经济、电力需求、电力供应、电力供需形势进行分析预测。</w:t>
      </w:r>
    </w:p>
    <w:p/>
    <w:p>
      <w:r>
        <w:t>本书出售、求购地址：https://www.jiaokey.com/book/detail/14687738.html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关键词搜索：https://www.jiaokey.com/tag/供电-市场需求分析-研究报告-中国-2018.html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