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含油区大地构造原理  下</w:t>
      </w:r>
    </w:p>
    <w:p>
      <w:r>
        <w:rPr>
          <w:rFonts w:ascii="宋体" w:hAnsi="宋体" w:eastAsia="宋体"/>
          <w:sz w:val="24"/>
        </w:rPr>
        <w:t>（苏）柯西金（Ю.А.Косыгин）著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含油区大地构造原理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（苏）柯西金（Ю.А.Косыгин）著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本书出售、求购地址：https://www.jiaokey.com/book/detail/14687722.html</w:t>
      </w:r>
    </w:p>
    <w:p>
      <w:r>
        <w:t>更多相关图书推荐：https://www.jiaokey.com</w:t>
      </w:r>
    </w:p>
    <w:p>
      <w:r>
        <w:t>（苏）柯西金（Ю.А.Косыгин）著 其他作品：https://www.jiaokey.com/tag/（苏）柯西金（Ю.А.Косыгин）著.html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关键词搜索：https://www.jiaokey.com/tag/含油区大地构造原理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