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《大学英语教程》学习指南  第3册  原教程第5册</w:t>
      </w:r>
    </w:p>
    <w:p>
      <w:r>
        <w:rPr>
          <w:rFonts w:ascii="宋体" w:hAnsi="宋体" w:eastAsia="宋体"/>
          <w:sz w:val="24"/>
        </w:rPr>
        <w:t>张鑫友主编；陈瑞萍，戴丹妮，丰国欣等译注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《大学英语教程》学习指南  第3册  原教程第5册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张鑫友主编；陈瑞萍，戴丹妮，丰国欣等译注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本书出售、求购地址：https://www.jiaokey.com/book/detail/14687617.html</w:t>
      </w:r>
    </w:p>
    <w:p>
      <w:r>
        <w:t>更多相关图书推荐：https://www.jiaokey.com</w:t>
      </w:r>
    </w:p>
    <w:p>
      <w:r>
        <w:t>张鑫友主编；陈瑞萍，戴丹妮，丰国欣等译注 其他作品：https://www.jiaokey.com/tag/张鑫友主编；陈瑞萍，戴丹妮，丰国欣等译注.html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关键词搜索：https://www.jiaokey.com/tag/《大学英语教程》学习指南  第3册  原教程第5册.html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