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中国牧草生产布局与生产效率研究</w:t>
      </w:r>
    </w:p>
    <w:p>
      <w:r>
        <w:rPr>
          <w:rFonts w:ascii="宋体" w:hAnsi="宋体" w:eastAsia="宋体"/>
          <w:sz w:val="24"/>
        </w:rPr>
        <w:t>倪印锋，王明利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中国牧草生产布局与生产效率研究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倪印锋，王明利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本书出售、求购地址：https://www.jiaokey.com/book/detail/14687581.html</w:t>
      </w:r>
    </w:p>
    <w:p>
      <w:r>
        <w:t>更多相关图书推荐：https://www.jiaokey.com</w:t>
      </w:r>
    </w:p>
    <w:p>
      <w:r>
        <w:t>倪印锋，王明利 其他作品：https://www.jiaokey.com/tag/倪印锋，王明利.html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关键词搜索：https://www.jiaokey.com/tag/中国牧草生产布局与生产效率研究.html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