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2018十三五本科教材  物理诊断学  第44版</w:t>
      </w:r>
    </w:p>
    <w:p>
      <w:r>
        <w:rPr>
          <w:rFonts w:ascii="宋体" w:hAnsi="宋体" w:eastAsia="宋体"/>
          <w:sz w:val="24"/>
        </w:rPr>
        <w:t>马明信，贾继东主编；李海潮，胡桂才，刘新兰等副主编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2018十三五本科教材  物理诊断学  第44版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马明信，贾继东主编；李海潮，胡桂才，刘新兰等副主编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本书出售、求购地址：https://www.jiaokey.com/book/detail/14687577.html</w:t>
      </w:r>
    </w:p>
    <w:p>
      <w:r>
        <w:t>更多相关图书推荐：https://www.jiaokey.com</w:t>
      </w:r>
    </w:p>
    <w:p>
      <w:r>
        <w:t>马明信，贾继东主编；李海潮，胡桂才，刘新兰等副主编 其他作品：https://www.jiaokey.com/tag/马明信，贾继东主编；李海潮，胡桂才，刘新兰等副主编.html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关键词搜索：https://www.jiaokey.com/tag/2018十三五本科教材  物理诊断学  第44版.html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