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债券投资会计计量与业绩归因分析</w:t>
      </w:r>
    </w:p>
    <w:p>
      <w:r>
        <w:rPr>
          <w:rFonts w:ascii="宋体" w:hAnsi="宋体" w:eastAsia="宋体"/>
          <w:sz w:val="24"/>
        </w:rPr>
        <w:t>余坚著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债券投资会计计量与业绩归因分析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本书出售、求购地址：https://www.jiaokey.com/book/detail/14687569.html</w:t>
      </w:r>
    </w:p>
    <w:p>
      <w:r>
        <w:t>更多相关图书推荐：https://www.jiaokey.com</w:t>
      </w:r>
    </w:p>
    <w:p>
      <w:r>
        <w:t>余坚著 其他作品：https://www.jiaokey.com/tag/余坚著.html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关键词搜索：https://www.jiaokey.com/tag/债券投资会计计量与业绩归因分析.html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