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硫族半导体纳米晶的液相化学法制备、自组装及其性能研究</w:t>
      </w:r>
    </w:p>
    <w:p>
      <w:r>
        <w:rPr>
          <w:rFonts w:ascii="宋体" w:hAnsi="宋体" w:eastAsia="宋体"/>
          <w:sz w:val="24"/>
        </w:rPr>
        <w:t>林忠海，汪敏强著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硫族半导体纳米晶的液相化学法制备、自组装及其性能研究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林忠海，汪敏强著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本书出售、求购地址：https://www.jiaokey.com/book/detail/14687565.html</w:t>
      </w:r>
    </w:p>
    <w:p>
      <w:r>
        <w:t>更多相关图书推荐：https://www.jiaokey.com</w:t>
      </w:r>
    </w:p>
    <w:p>
      <w:r>
        <w:t>林忠海，汪敏强著 其他作品：https://www.jiaokey.com/tag/林忠海，汪敏强著.html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关键词搜索：https://www.jiaokey.com/tag/硫族半导体纳米晶的液相化学法制备、自组装及其性能研究.html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