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密克罗尼西亚联邦花卉植物图鉴</w:t>
      </w:r>
    </w:p>
    <w:p>
      <w:r>
        <w:rPr>
          <w:rFonts w:ascii="宋体" w:hAnsi="宋体" w:eastAsia="宋体"/>
          <w:sz w:val="24"/>
        </w:rPr>
        <w:t>杨光穗，谌振，刘少姗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密克罗尼西亚联邦花卉植物图鉴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杨光穗，谌振，刘少姗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本书出售、求购地址：https://www.jiaokey.com/book/detail/14687562.html</w:t>
      </w:r>
    </w:p>
    <w:p>
      <w:r>
        <w:t>更多相关图书推荐：https://www.jiaokey.com</w:t>
      </w:r>
    </w:p>
    <w:p>
      <w:r>
        <w:t>杨光穗，谌振，刘少姗 其他作品：https://www.jiaokey.com/tag/杨光穗，谌振，刘少姗.html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关键词搜索：https://www.jiaokey.com/tag/密克罗尼西亚联邦花卉植物图鉴.html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